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12 200 vom 16. August 2012</w:t>
      </w:r>
    </w:p>
    <w:p>
      <w:r>
        <w:t>BL Gerichte, 2012-08-16, DE</w:t>
      </w:r>
    </w:p>
    <w:p>
      <w:r>
        <w:rPr>
          <w:b/>
        </w:rPr>
        <w:t xml:space="preserve">Quelle: </w:t>
      </w:r>
      <w:r>
        <w:t>https://mcp.opencaselaw.ch/entscheid/bl_gerichte_725 12 200</w:t>
      </w:r>
    </w:p>
    <w:p>
      <w:r>
        <w:t>FR: BL_GERICHTE 725 12 200 du 16 août 2012</w:t>
      </w:r>
    </w:p>
    <w:p>
      <w:r>
        <w:t>IT: BL_GERICHTE 725 12 200 del 16 agosto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Birsfelden,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ist demnach einzutreten.</w:t>
      </w:r>
    </w:p>
    <w:p>
      <w:r>
        <w:rPr>
          <w:b/>
        </w:rPr>
        <w:t>E. 2</w:t>
      </w:r>
    </w:p>
    <w:p>
      <w:r>
        <w:t>In ihrer Verfügung vom 6. Januar 2012, die sie mit dem angefochtenen Einspracheentscheid vom 21. Mai 2012 bestätigt hat, hat die Beschwerdegegnerin an der Einstellung ihrer Versicherungsleistungen per 31. Januar 2012 festgehalten. Streitig und zu prüfen ist, ob der Beschwerdeführer über dieses Datum hinaus weiterhin Anspruch auf Leistungen aus der obligatorischen Unfallversicherung besitzt.</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